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A" w:rsidRPr="00CC722A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C722A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1A237" wp14:editId="3908E7A1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971800" cy="241935"/>
                <wp:effectExtent l="0" t="0" r="19050" b="247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65A" w:rsidRDefault="00C0765A" w:rsidP="00C0765A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 4a (dành cho học thêm trong nhà trường)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1A2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2.8pt;margin-top:-.5pt;width:234pt;height:19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" strokeweight="1.5pt">
                <v:textbox inset="0,0,0,0">
                  <w:txbxContent>
                    <w:p w:rsidR="00C0765A" w:rsidRDefault="00C0765A" w:rsidP="00C0765A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 4a (dành cho học thêm trong nhà trường)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22A">
        <w:rPr>
          <w:rFonts w:ascii="Times New Roman" w:hAnsi="Times New Roman" w:cs="Times New Roman"/>
          <w:b/>
          <w:sz w:val="26"/>
          <w:szCs w:val="26"/>
        </w:rPr>
        <w:t>Sở GD&amp;ĐT Tây Ninh</w:t>
      </w:r>
    </w:p>
    <w:p w:rsidR="00C0765A" w:rsidRPr="00CC722A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C722A">
        <w:rPr>
          <w:rFonts w:ascii="Times New Roman" w:hAnsi="Times New Roman" w:cs="Times New Roman"/>
          <w:b/>
          <w:sz w:val="26"/>
          <w:szCs w:val="26"/>
        </w:rPr>
        <w:t>Đơn vị: THPT CHU VĂN AN</w:t>
      </w:r>
    </w:p>
    <w:p w:rsidR="00CC722A" w:rsidRDefault="00CC722A" w:rsidP="00CC72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65A" w:rsidRDefault="00C0765A" w:rsidP="00CC72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2A">
        <w:rPr>
          <w:rFonts w:ascii="Times New Roman" w:hAnsi="Times New Roman" w:cs="Times New Roman"/>
          <w:b/>
          <w:sz w:val="28"/>
          <w:szCs w:val="28"/>
        </w:rPr>
        <w:t>KẾ HOẠCH DẠY THÊM MÔN SINH HỌC 12 – HKI</w:t>
      </w:r>
    </w:p>
    <w:p w:rsidR="00C209A1" w:rsidRPr="00CC722A" w:rsidRDefault="00C209A1" w:rsidP="00CC722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65A" w:rsidRPr="00CC722A" w:rsidRDefault="00C0765A" w:rsidP="00CC722A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722A">
        <w:rPr>
          <w:rFonts w:ascii="Times New Roman" w:hAnsi="Times New Roman" w:cs="Times New Roman"/>
          <w:bCs/>
          <w:sz w:val="26"/>
          <w:szCs w:val="26"/>
        </w:rPr>
        <w:t>(</w:t>
      </w:r>
      <w:r w:rsidRPr="00CC722A">
        <w:rPr>
          <w:rFonts w:ascii="Times New Roman" w:hAnsi="Times New Roman" w:cs="Times New Roman"/>
          <w:i/>
          <w:sz w:val="26"/>
          <w:szCs w:val="26"/>
        </w:rPr>
        <w:t>Kèm theo kế hoạch số: ... …………….., Ngày ... /… /20…</w:t>
      </w:r>
    </w:p>
    <w:p w:rsidR="00C0765A" w:rsidRPr="00CC722A" w:rsidRDefault="00C0765A" w:rsidP="00CC722A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722A">
        <w:rPr>
          <w:rFonts w:ascii="Times New Roman" w:hAnsi="Times New Roman" w:cs="Times New Roman"/>
          <w:i/>
          <w:sz w:val="26"/>
          <w:szCs w:val="26"/>
        </w:rPr>
        <w:t>Tổ chức hoạt động dạy thêm tại địa điểm: Trường THPT Chu Văn An)</w:t>
      </w:r>
    </w:p>
    <w:p w:rsidR="00C0765A" w:rsidRDefault="00C0765A" w:rsidP="00CC722A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C722A">
        <w:rPr>
          <w:rFonts w:ascii="Times New Roman" w:hAnsi="Times New Roman" w:cs="Times New Roman"/>
          <w:i/>
          <w:sz w:val="26"/>
          <w:szCs w:val="26"/>
        </w:rPr>
        <w:t>Thời gian thực hiện từ: … tháng … năm 20… đến … tháng … năm 20…</w:t>
      </w:r>
    </w:p>
    <w:p w:rsidR="00FC4D21" w:rsidRPr="00CC722A" w:rsidRDefault="00FC4D21" w:rsidP="00CC722A">
      <w:pPr>
        <w:pStyle w:val="NoSpacing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318"/>
        <w:gridCol w:w="990"/>
        <w:gridCol w:w="1349"/>
        <w:gridCol w:w="1534"/>
      </w:tblGrid>
      <w:tr w:rsidR="006D0C70" w:rsidRPr="00CF6443" w:rsidTr="00326A2E">
        <w:trPr>
          <w:trHeight w:val="537"/>
        </w:trPr>
        <w:tc>
          <w:tcPr>
            <w:tcW w:w="1794" w:type="dxa"/>
            <w:vAlign w:val="center"/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(Từ…đến…)</w:t>
            </w:r>
          </w:p>
        </w:tc>
        <w:tc>
          <w:tcPr>
            <w:tcW w:w="4318" w:type="dxa"/>
            <w:vAlign w:val="center"/>
          </w:tcPr>
          <w:p w:rsidR="006D0C70" w:rsidRPr="00CF6443" w:rsidRDefault="006D0C70" w:rsidP="00CF6443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giảng dạy</w:t>
            </w:r>
          </w:p>
          <w:p w:rsidR="006D0C70" w:rsidRPr="00CF6443" w:rsidRDefault="006D0C70" w:rsidP="00CF6443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(Chuyên đề, bài, chương, tiết)</w:t>
            </w:r>
          </w:p>
        </w:tc>
        <w:tc>
          <w:tcPr>
            <w:tcW w:w="990" w:type="dxa"/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1349" w:type="dxa"/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 chỉnh</w:t>
            </w:r>
          </w:p>
        </w:tc>
        <w:tc>
          <w:tcPr>
            <w:tcW w:w="1534" w:type="dxa"/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1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27/10/2025 đến 01/11/2025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6320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di truyền nhiễm sắc thể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2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03/11/2025 đến 08/11/2025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CE3DC1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7: Di truyền học Mendel và mở rộng học thuyết </w:t>
            </w:r>
            <w:r w:rsidR="00057F6D">
              <w:rPr>
                <w:rFonts w:ascii="Times New Roman" w:hAnsi="Times New Roman" w:cs="Times New Roman"/>
                <w:sz w:val="26"/>
                <w:szCs w:val="26"/>
              </w:rPr>
              <w:t>Mendel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3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10/11/2025 đến 15/11/2025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057F6D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kiểm tra đánh giá giữa kỳ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4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17/11/2025 đến 22/11/2025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F0206C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8: Các quy luật di truyền của Morgan và di truyền giới tính.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5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24/11/2025 đến 29/11/2025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Default="00FD7271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9: Di truyền gene ngoài nhân.</w:t>
            </w:r>
          </w:p>
          <w:p w:rsidR="00523EC7" w:rsidRDefault="00523EC7" w:rsidP="00523EC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1</w:t>
            </w:r>
          </w:p>
          <w:p w:rsidR="00523EC7" w:rsidRPr="00CF6443" w:rsidRDefault="00523EC7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6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01/12/2025 đến 06/12/2025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09" w:rsidRDefault="00560E62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Ôn tập chương </w:t>
            </w:r>
            <w:r w:rsidR="00B525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D0C70" w:rsidRDefault="00FD7271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10: Mối quan hệ giữa kiểu gene </w:t>
            </w:r>
            <w:r w:rsidR="00DA4609">
              <w:rPr>
                <w:rFonts w:ascii="Times New Roman" w:hAnsi="Times New Roman" w:cs="Times New Roman"/>
                <w:sz w:val="26"/>
                <w:szCs w:val="26"/>
              </w:rPr>
              <w:t>– kiểu hình – môi trường.</w:t>
            </w:r>
          </w:p>
          <w:p w:rsidR="00DA4609" w:rsidRPr="00CF6443" w:rsidRDefault="00DA4609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7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08/12/2025 đến 13/12/2025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Default="00560E62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12: Thành tựu chọn, tạo giống bằ</w:t>
            </w:r>
            <w:r w:rsidR="00B525AD">
              <w:rPr>
                <w:rFonts w:ascii="Times New Roman" w:hAnsi="Times New Roman" w:cs="Times New Roman"/>
                <w:sz w:val="26"/>
                <w:szCs w:val="26"/>
              </w:rPr>
              <w:t>ng phương pháp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ai hữu tính.</w:t>
            </w:r>
          </w:p>
          <w:p w:rsidR="00B525AD" w:rsidRPr="00CF6443" w:rsidRDefault="00B525AD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8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15/12/2025 đến 20/12/2025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523EC7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13: Di truyền quần thể</w:t>
            </w:r>
          </w:p>
          <w:p w:rsidR="006D0C70" w:rsidRPr="00CF6443" w:rsidRDefault="006D0C70" w:rsidP="00CF6443">
            <w:pPr>
              <w:pStyle w:val="NoSpacing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Tuần 9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22/12/2025 đến 27/12/2025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1F" w:rsidRDefault="009E5E1F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14: Di truyền học người.</w:t>
            </w:r>
          </w:p>
          <w:p w:rsidR="006D0C70" w:rsidRPr="00CF6443" w:rsidRDefault="006D0C70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  <w:tr w:rsidR="006D0C70" w:rsidRPr="00CF6443" w:rsidTr="00326A2E">
        <w:trPr>
          <w:trHeight w:val="27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Tuần 10</w:t>
            </w:r>
          </w:p>
          <w:p w:rsidR="006D0C70" w:rsidRPr="00CF6443" w:rsidRDefault="006D0C70" w:rsidP="00FC4D21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29/12/2025 đến 03/01/2026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Ôn tập kiểm tra, đánh giá cuối kì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  <w:p w:rsidR="006D0C70" w:rsidRPr="00CF6443" w:rsidRDefault="006D0C70" w:rsidP="005C12FF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sz w:val="26"/>
                <w:szCs w:val="26"/>
              </w:rPr>
              <w:t>(theo PPCT)</w:t>
            </w:r>
          </w:p>
        </w:tc>
      </w:tr>
    </w:tbl>
    <w:p w:rsidR="006D0C70" w:rsidRPr="00CF6443" w:rsidRDefault="006D0C70" w:rsidP="00CF6443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65"/>
      </w:tblGrid>
      <w:tr w:rsidR="00C0765A" w:rsidRPr="00CF6443" w:rsidTr="00326A2E">
        <w:tc>
          <w:tcPr>
            <w:tcW w:w="4577" w:type="dxa"/>
          </w:tcPr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BẢNG</w:t>
            </w: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sz w:val="26"/>
                <w:szCs w:val="26"/>
              </w:rPr>
              <w:t>Ngô Thị Đông Tràng</w:t>
            </w: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7" w:type="dxa"/>
          </w:tcPr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443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0765A" w:rsidRPr="00CF6443" w:rsidRDefault="00C0765A" w:rsidP="00CF644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765A" w:rsidRPr="00CF6443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0765A" w:rsidRPr="00CF6443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0765A" w:rsidRPr="00CF6443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0765A" w:rsidRPr="00CF6443" w:rsidRDefault="00C0765A" w:rsidP="00CF644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0765A" w:rsidRDefault="00C0765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C722A" w:rsidRDefault="00CC722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CC722A" w:rsidRDefault="00CC722A" w:rsidP="00E402EF">
      <w:pPr>
        <w:rPr>
          <w:rFonts w:ascii="Times New Roman" w:hAnsi="Times New Roman" w:cs="Times New Roman"/>
          <w:b/>
          <w:sz w:val="26"/>
          <w:szCs w:val="26"/>
        </w:rPr>
      </w:pPr>
    </w:p>
    <w:p w:rsidR="00E402EF" w:rsidRPr="0077209F" w:rsidRDefault="006D0C70" w:rsidP="00E402EF">
      <w:pPr>
        <w:rPr>
          <w:rFonts w:ascii="Times New Roman" w:hAnsi="Times New Roman" w:cs="Times New Roman"/>
          <w:b/>
          <w:sz w:val="26"/>
          <w:szCs w:val="26"/>
        </w:rPr>
      </w:pPr>
      <w:r w:rsidRPr="006D0C70">
        <w:rPr>
          <w:rFonts w:ascii="Times New Roman" w:hAnsi="Times New Roman" w:cs="Times New Roman"/>
          <w:b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36A05" wp14:editId="7FF71F40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2971800" cy="241935"/>
                <wp:effectExtent l="0" t="0" r="19050" b="247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70" w:rsidRDefault="006D0C70" w:rsidP="006D0C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Mẫu 4a (dành cho học thêm trong nhà trường)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36A05" id="_x0000_s1027" type="#_x0000_t202" style="position:absolute;margin-left:182.8pt;margin-top:-.5pt;width:234pt;height:19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" strokeweight="1.5pt">
                <v:textbox inset="0,0,0,0">
                  <w:txbxContent>
                    <w:p w:rsidR="006D0C70" w:rsidRDefault="006D0C70" w:rsidP="006D0C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Mẫu 4a (dành cho học thêm trong nhà trường)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2EF" w:rsidRPr="0077209F">
        <w:rPr>
          <w:rFonts w:ascii="Times New Roman" w:hAnsi="Times New Roman" w:cs="Times New Roman"/>
          <w:b/>
          <w:sz w:val="26"/>
          <w:szCs w:val="26"/>
        </w:rPr>
        <w:t>Sở GD&amp;ĐT Tây Ninh</w:t>
      </w:r>
    </w:p>
    <w:p w:rsidR="00E402EF" w:rsidRPr="0077209F" w:rsidRDefault="00E402EF" w:rsidP="00E402EF">
      <w:pPr>
        <w:rPr>
          <w:rFonts w:ascii="Times New Roman" w:hAnsi="Times New Roman" w:cs="Times New Roman"/>
          <w:b/>
          <w:sz w:val="26"/>
          <w:szCs w:val="26"/>
        </w:rPr>
      </w:pPr>
      <w:r w:rsidRPr="0077209F">
        <w:rPr>
          <w:rFonts w:ascii="Times New Roman" w:hAnsi="Times New Roman" w:cs="Times New Roman"/>
          <w:b/>
          <w:sz w:val="26"/>
          <w:szCs w:val="26"/>
        </w:rPr>
        <w:t>Đơn vị: THPT CHU VĂN AN</w:t>
      </w:r>
    </w:p>
    <w:p w:rsidR="006B47E7" w:rsidRPr="00CC722A" w:rsidRDefault="006B47E7" w:rsidP="006B47E7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CC722A">
        <w:rPr>
          <w:rFonts w:ascii="Times New Roman" w:hAnsi="Times New Roman" w:cs="Times New Roman"/>
          <w:color w:val="auto"/>
        </w:rPr>
        <w:t xml:space="preserve">KẾ HOẠCH DẠY THÊM MÔN SINH HỌC 12 – HKII </w:t>
      </w:r>
    </w:p>
    <w:p w:rsidR="00E402EF" w:rsidRPr="00E402EF" w:rsidRDefault="00E402EF" w:rsidP="00E402EF">
      <w:pPr>
        <w:jc w:val="center"/>
        <w:rPr>
          <w:rFonts w:ascii="Times New Roman" w:hAnsi="Times New Roman" w:cs="Times New Roman"/>
          <w:i/>
        </w:rPr>
      </w:pPr>
      <w:r w:rsidRPr="00E402EF">
        <w:rPr>
          <w:rFonts w:ascii="Times New Roman" w:hAnsi="Times New Roman" w:cs="Times New Roman"/>
          <w:bCs/>
        </w:rPr>
        <w:t>(</w:t>
      </w:r>
      <w:r w:rsidRPr="00E402EF">
        <w:rPr>
          <w:rFonts w:ascii="Times New Roman" w:hAnsi="Times New Roman" w:cs="Times New Roman"/>
          <w:i/>
        </w:rPr>
        <w:t>Kèm theo kế hoạch số: ... …………….., Ngày ... /… /20…</w:t>
      </w:r>
    </w:p>
    <w:p w:rsidR="00E402EF" w:rsidRPr="00E402EF" w:rsidRDefault="00E402EF" w:rsidP="00E402EF">
      <w:pPr>
        <w:jc w:val="center"/>
        <w:rPr>
          <w:rFonts w:ascii="Times New Roman" w:hAnsi="Times New Roman" w:cs="Times New Roman"/>
          <w:i/>
        </w:rPr>
      </w:pPr>
      <w:r w:rsidRPr="00E402EF">
        <w:rPr>
          <w:rFonts w:ascii="Times New Roman" w:hAnsi="Times New Roman" w:cs="Times New Roman"/>
          <w:i/>
        </w:rPr>
        <w:t xml:space="preserve">Tổ chức hoạt động dạy thêm tại địa điểm: Trường THPT </w:t>
      </w:r>
      <w:smartTag w:uri="urn:schemas-microsoft-com:office:smarttags" w:element="place">
        <w:r w:rsidRPr="00E402EF">
          <w:rPr>
            <w:rFonts w:ascii="Times New Roman" w:hAnsi="Times New Roman" w:cs="Times New Roman"/>
            <w:i/>
          </w:rPr>
          <w:t>Chu</w:t>
        </w:r>
      </w:smartTag>
      <w:r w:rsidRPr="00E402EF">
        <w:rPr>
          <w:rFonts w:ascii="Times New Roman" w:hAnsi="Times New Roman" w:cs="Times New Roman"/>
          <w:i/>
        </w:rPr>
        <w:t xml:space="preserve"> Văn An)</w:t>
      </w:r>
    </w:p>
    <w:p w:rsidR="00E402EF" w:rsidRPr="0077209F" w:rsidRDefault="00E402EF" w:rsidP="0077209F">
      <w:pPr>
        <w:jc w:val="center"/>
        <w:rPr>
          <w:rFonts w:ascii="Times New Roman" w:hAnsi="Times New Roman" w:cs="Times New Roman"/>
          <w:i/>
        </w:rPr>
      </w:pPr>
      <w:r w:rsidRPr="00E402EF">
        <w:rPr>
          <w:rFonts w:ascii="Times New Roman" w:hAnsi="Times New Roman" w:cs="Times New Roman"/>
          <w:i/>
        </w:rPr>
        <w:t>Thời gian thực hiện từ: … tháng … năm 20… đến … tháng … năm 20…</w:t>
      </w:r>
    </w:p>
    <w:tbl>
      <w:tblPr>
        <w:tblStyle w:val="TableGrid"/>
        <w:tblW w:w="9529" w:type="dxa"/>
        <w:tblLook w:val="04A0" w:firstRow="1" w:lastRow="0" w:firstColumn="1" w:lastColumn="0" w:noHBand="0" w:noVBand="1"/>
      </w:tblPr>
      <w:tblGrid>
        <w:gridCol w:w="1730"/>
        <w:gridCol w:w="4253"/>
        <w:gridCol w:w="853"/>
        <w:gridCol w:w="1418"/>
        <w:gridCol w:w="1275"/>
      </w:tblGrid>
      <w:tr w:rsidR="004F544A" w:rsidRPr="002F5B43" w:rsidTr="00146C78">
        <w:tc>
          <w:tcPr>
            <w:tcW w:w="1730" w:type="dxa"/>
          </w:tcPr>
          <w:p w:rsidR="004F544A" w:rsidRPr="00C3038C" w:rsidRDefault="004F544A" w:rsidP="00965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C3038C">
              <w:rPr>
                <w:rFonts w:ascii="Times New Roman" w:hAnsi="Times New Roman" w:cs="Times New Roman"/>
                <w:b/>
                <w:sz w:val="26"/>
                <w:szCs w:val="26"/>
              </w:rPr>
              <w:t>Thời gian (Từ…đến…)</w:t>
            </w:r>
          </w:p>
        </w:tc>
        <w:tc>
          <w:tcPr>
            <w:tcW w:w="4253" w:type="dxa"/>
          </w:tcPr>
          <w:p w:rsidR="004F544A" w:rsidRDefault="004F544A" w:rsidP="00965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B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giảng </w:t>
            </w:r>
            <w:r w:rsidRPr="002F5B43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</w:p>
          <w:p w:rsidR="004F544A" w:rsidRPr="002F5B43" w:rsidRDefault="004F544A" w:rsidP="00965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(Chuyên đề, chương, bài)</w:t>
            </w:r>
          </w:p>
        </w:tc>
        <w:tc>
          <w:tcPr>
            <w:tcW w:w="853" w:type="dxa"/>
          </w:tcPr>
          <w:p w:rsidR="004F544A" w:rsidRPr="002F5B43" w:rsidRDefault="004F544A" w:rsidP="00902D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418" w:type="dxa"/>
          </w:tcPr>
          <w:p w:rsidR="004F544A" w:rsidRPr="002F5B43" w:rsidRDefault="004F544A" w:rsidP="00965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Điều chỉnh</w:t>
            </w:r>
          </w:p>
        </w:tc>
        <w:tc>
          <w:tcPr>
            <w:tcW w:w="1275" w:type="dxa"/>
          </w:tcPr>
          <w:p w:rsidR="004F544A" w:rsidRPr="002F5B43" w:rsidRDefault="004F544A" w:rsidP="004F54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65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</w:p>
          <w:p w:rsidR="0001081A" w:rsidRPr="00C3038C" w:rsidRDefault="0001081A" w:rsidP="00010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12/01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17/01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604FDC" w:rsidRDefault="004F544A" w:rsidP="00965F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FDC">
              <w:rPr>
                <w:rFonts w:ascii="Times New Roman" w:hAnsi="Times New Roman" w:cs="Times New Roman"/>
                <w:b/>
                <w:sz w:val="26"/>
                <w:szCs w:val="26"/>
              </w:rPr>
              <w:t>Chương 4: Bằng chứng và cơ chế Tiến hóa</w:t>
            </w:r>
          </w:p>
          <w:p w:rsidR="004F544A" w:rsidRPr="00751669" w:rsidRDefault="004F544A" w:rsidP="00965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15: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 b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>ằng chứng tiế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hóa.</w:t>
            </w:r>
          </w:p>
        </w:tc>
        <w:tc>
          <w:tcPr>
            <w:tcW w:w="853" w:type="dxa"/>
          </w:tcPr>
          <w:p w:rsidR="004F544A" w:rsidRPr="00751669" w:rsidRDefault="004F544A" w:rsidP="00965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65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F544A" w:rsidRDefault="004F544A" w:rsidP="004F5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EA1A5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A32E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A5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4F544A" w:rsidRPr="00751669" w:rsidRDefault="004F544A" w:rsidP="004F54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2</w:t>
            </w:r>
          </w:p>
          <w:p w:rsidR="0095132C" w:rsidRPr="00C3038C" w:rsidRDefault="0095132C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19/01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24/01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16: Quan niệm của Darwin 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 chọn lọc tự nhiên và hình thành loài.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huyết tiến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tổng hợp 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>hiện đại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EA1A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  <w:p w:rsidR="0095132C" w:rsidRPr="00C3038C" w:rsidRDefault="0095132C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26/01</w:t>
            </w:r>
            <w:r w:rsidRPr="00C303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→ 31/01</w:t>
            </w:r>
            <w:r w:rsidRPr="00C303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huyết tiến hóa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tổng hợp </w:t>
            </w: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hiện đại 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r w:rsidR="00EA1A50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  <w:p w:rsidR="0095132C" w:rsidRPr="00C3038C" w:rsidRDefault="0095132C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02/02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07/02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604FDC" w:rsidRDefault="004F544A" w:rsidP="00902D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FDC">
              <w:rPr>
                <w:rFonts w:ascii="Times New Roman" w:hAnsi="Times New Roman" w:cs="Times New Roman"/>
                <w:b/>
                <w:sz w:val="26"/>
                <w:szCs w:val="26"/>
              </w:rPr>
              <w:t>Chương 5: Sự phát sinh và phát triển của sự sống trên Trái Đất</w:t>
            </w:r>
          </w:p>
          <w:p w:rsidR="004F544A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18: Sự phát sinh sự sống.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19: Sự phát triển sự sống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1317E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5</w:t>
            </w:r>
          </w:p>
          <w:p w:rsidR="0095132C" w:rsidRPr="00C3038C" w:rsidRDefault="003E5F07" w:rsidP="003E5F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23/02/2026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→ 28/02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4 và chương 5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1317E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6</w:t>
            </w:r>
          </w:p>
          <w:p w:rsidR="003E5F07" w:rsidRPr="00C3038C" w:rsidRDefault="005B2E5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3E5F07"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="003E5F07"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3E5F07"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604FDC" w:rsidRDefault="004F544A" w:rsidP="00902D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6: Môi trường và quần thể sinh vật 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 Môi trường và các nhân tố sinh thái.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1317E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7</w:t>
            </w:r>
          </w:p>
          <w:p w:rsidR="005B2E5E" w:rsidRPr="00C3038C" w:rsidRDefault="005B2E5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14/3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21: Quần thể sinh vật.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1317E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  <w:p w:rsidR="005B2E5E" w:rsidRPr="00C3038C" w:rsidRDefault="005B2E5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21/3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D59F2" w:rsidRDefault="004D59F2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21: Quần thể sinh vật.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6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1317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rPr>
          <w:trHeight w:val="833"/>
        </w:trPr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  <w:p w:rsidR="005B2E5E" w:rsidRPr="00C3038C" w:rsidRDefault="005B2E5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23/3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28/3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604FDC" w:rsidRDefault="004F544A" w:rsidP="00902D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4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Chương 7: Quần xã sinh vật và hệ sinh thái 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23: Quần xã sinh vật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4D59F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30/3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23: Quần xã sinh vật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4D59F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Tuần 11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11/4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kiểm tra đánh giá giữa kì II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CE371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18/4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669"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25: Hệ sinh thái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r w:rsidR="00CE37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→ 25/4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E761FE" w:rsidRDefault="00E761FE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7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toàn bộ phần Tiến hóa, Sinh thái học và  môi trường.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27/4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2/5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Default="004F544A" w:rsidP="00FC13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6FA">
              <w:rPr>
                <w:rFonts w:ascii="Times New Roman" w:hAnsi="Times New Roman" w:cs="Times New Roman"/>
                <w:b/>
                <w:sz w:val="26"/>
                <w:szCs w:val="26"/>
              </w:rPr>
              <w:t>Chương 8: sinh thái học phục hồi, bảo tồn và phát triển bền vững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27: Sinh thái học phục hồi và bảo tồn.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32E6D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44A" w:rsidRPr="00751669" w:rsidRDefault="00A32E6D" w:rsidP="00A32E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  <w:p w:rsidR="005852F1" w:rsidRPr="00C3038C" w:rsidRDefault="005852F1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28: Phát triển bền vững.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1A50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F544A" w:rsidRPr="00751669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16</w:t>
            </w:r>
          </w:p>
          <w:p w:rsidR="005852F1" w:rsidRPr="00C3038C" w:rsidRDefault="000E287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16/5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7F2FEA" w:rsidRDefault="007F2FE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chương 8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 kiểm tra đánh giá HKII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1A50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4F544A" w:rsidRPr="00751669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tr w:rsidR="004F544A" w:rsidRPr="00751669" w:rsidTr="00146C78">
        <w:tc>
          <w:tcPr>
            <w:tcW w:w="1730" w:type="dxa"/>
          </w:tcPr>
          <w:p w:rsidR="004F544A" w:rsidRPr="00C3038C" w:rsidRDefault="004F544A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  <w:p w:rsidR="000E287E" w:rsidRPr="00C3038C" w:rsidRDefault="000E287E" w:rsidP="00902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→ 23/5</w:t>
            </w:r>
            <w:r w:rsidRPr="00C303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/2026</w:t>
            </w:r>
          </w:p>
        </w:tc>
        <w:tc>
          <w:tcPr>
            <w:tcW w:w="4253" w:type="dxa"/>
          </w:tcPr>
          <w:p w:rsidR="007F2FEA" w:rsidRDefault="007F2FE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Ôn tập kiểm tra đánh giá HKII </w:t>
            </w:r>
          </w:p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đề thi thử HKII</w:t>
            </w:r>
          </w:p>
        </w:tc>
        <w:tc>
          <w:tcPr>
            <w:tcW w:w="853" w:type="dxa"/>
          </w:tcPr>
          <w:p w:rsidR="004F544A" w:rsidRDefault="004F544A" w:rsidP="00902D42">
            <w:pPr>
              <w:jc w:val="center"/>
            </w:pPr>
            <w:r w:rsidRPr="00386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4F544A" w:rsidRPr="00751669" w:rsidRDefault="004F544A" w:rsidP="00902D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A1A50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E73AF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:rsidR="004F544A" w:rsidRPr="00751669" w:rsidRDefault="00EA1A50" w:rsidP="00EA1A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(PPCT)</w:t>
            </w:r>
          </w:p>
        </w:tc>
      </w:tr>
      <w:bookmarkEnd w:id="0"/>
    </w:tbl>
    <w:p w:rsidR="00146C78" w:rsidRDefault="00146C78" w:rsidP="00146C78">
      <w:pPr>
        <w:tabs>
          <w:tab w:val="center" w:pos="2160"/>
          <w:tab w:val="center" w:pos="8280"/>
        </w:tabs>
        <w:rPr>
          <w:rFonts w:ascii="Times New Roman" w:hAnsi="Times New Roman" w:cs="Times New Roman"/>
          <w:b/>
        </w:rPr>
      </w:pPr>
    </w:p>
    <w:tbl>
      <w:tblPr>
        <w:tblStyle w:val="TableGrid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65"/>
      </w:tblGrid>
      <w:tr w:rsidR="008052AA" w:rsidTr="00C0765A">
        <w:tc>
          <w:tcPr>
            <w:tcW w:w="4577" w:type="dxa"/>
          </w:tcPr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6C78">
              <w:rPr>
                <w:rFonts w:ascii="Times New Roman" w:hAnsi="Times New Roman" w:cs="Times New Roman"/>
                <w:b/>
              </w:rPr>
              <w:t>NGƯỜI LẬP BẢNG</w:t>
            </w: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52AA" w:rsidRPr="00751669" w:rsidRDefault="008052AA" w:rsidP="00805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Ngô Thị Đông Tràng</w:t>
            </w:r>
          </w:p>
          <w:p w:rsidR="008052AA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7" w:type="dxa"/>
          </w:tcPr>
          <w:p w:rsidR="008052AA" w:rsidRPr="00146C78" w:rsidRDefault="008052AA" w:rsidP="008052AA">
            <w:pPr>
              <w:tabs>
                <w:tab w:val="center" w:pos="2160"/>
                <w:tab w:val="center" w:pos="82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46C78">
              <w:rPr>
                <w:rFonts w:ascii="Times New Roman" w:hAnsi="Times New Roman" w:cs="Times New Roman"/>
                <w:b/>
              </w:rPr>
              <w:t>HIỆU TRƯỞNG</w:t>
            </w:r>
          </w:p>
          <w:p w:rsidR="008052AA" w:rsidRDefault="008052AA" w:rsidP="00326A2E">
            <w:pPr>
              <w:tabs>
                <w:tab w:val="center" w:pos="2160"/>
                <w:tab w:val="center" w:pos="828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052AA" w:rsidRDefault="008052AA" w:rsidP="00146C78">
      <w:pPr>
        <w:tabs>
          <w:tab w:val="center" w:pos="2160"/>
          <w:tab w:val="center" w:pos="8280"/>
        </w:tabs>
        <w:rPr>
          <w:rFonts w:ascii="Times New Roman" w:hAnsi="Times New Roman" w:cs="Times New Roman"/>
          <w:b/>
        </w:rPr>
      </w:pPr>
    </w:p>
    <w:p w:rsidR="00146C78" w:rsidRPr="00146C78" w:rsidRDefault="00146C78" w:rsidP="00146C78">
      <w:pPr>
        <w:tabs>
          <w:tab w:val="center" w:pos="2160"/>
          <w:tab w:val="center" w:pos="82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ab/>
      </w:r>
    </w:p>
    <w:sectPr w:rsidR="00146C78" w:rsidRPr="00146C78" w:rsidSect="004F3AA3">
      <w:pgSz w:w="12240" w:h="15840"/>
      <w:pgMar w:top="1134" w:right="1800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57" w:rsidRDefault="00347357" w:rsidP="006D0C70">
      <w:pPr>
        <w:spacing w:after="0" w:line="240" w:lineRule="auto"/>
      </w:pPr>
      <w:r>
        <w:separator/>
      </w:r>
    </w:p>
  </w:endnote>
  <w:endnote w:type="continuationSeparator" w:id="0">
    <w:p w:rsidR="00347357" w:rsidRDefault="00347357" w:rsidP="006D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57" w:rsidRDefault="00347357" w:rsidP="006D0C70">
      <w:pPr>
        <w:spacing w:after="0" w:line="240" w:lineRule="auto"/>
      </w:pPr>
      <w:r>
        <w:separator/>
      </w:r>
    </w:p>
  </w:footnote>
  <w:footnote w:type="continuationSeparator" w:id="0">
    <w:p w:rsidR="00347357" w:rsidRDefault="00347357" w:rsidP="006D0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81A"/>
    <w:rsid w:val="00021C91"/>
    <w:rsid w:val="00034616"/>
    <w:rsid w:val="00057F6D"/>
    <w:rsid w:val="0006063C"/>
    <w:rsid w:val="000E287E"/>
    <w:rsid w:val="001057DB"/>
    <w:rsid w:val="001317E1"/>
    <w:rsid w:val="00144E6F"/>
    <w:rsid w:val="00146C78"/>
    <w:rsid w:val="0015074B"/>
    <w:rsid w:val="001562EB"/>
    <w:rsid w:val="0029639D"/>
    <w:rsid w:val="002F5B43"/>
    <w:rsid w:val="00326F90"/>
    <w:rsid w:val="00347357"/>
    <w:rsid w:val="00365C96"/>
    <w:rsid w:val="00374D6A"/>
    <w:rsid w:val="003A7CF1"/>
    <w:rsid w:val="003D3C85"/>
    <w:rsid w:val="003E5F07"/>
    <w:rsid w:val="00411D3A"/>
    <w:rsid w:val="0041440D"/>
    <w:rsid w:val="004D042E"/>
    <w:rsid w:val="004D59F2"/>
    <w:rsid w:val="004F3AA3"/>
    <w:rsid w:val="004F544A"/>
    <w:rsid w:val="004F775E"/>
    <w:rsid w:val="00504048"/>
    <w:rsid w:val="00523EC7"/>
    <w:rsid w:val="00560E62"/>
    <w:rsid w:val="0058369D"/>
    <w:rsid w:val="005852F1"/>
    <w:rsid w:val="00590FB8"/>
    <w:rsid w:val="005B2E5E"/>
    <w:rsid w:val="005C12FF"/>
    <w:rsid w:val="00604FDC"/>
    <w:rsid w:val="00614ED0"/>
    <w:rsid w:val="00670B01"/>
    <w:rsid w:val="00693CCB"/>
    <w:rsid w:val="006B40D7"/>
    <w:rsid w:val="006B47E7"/>
    <w:rsid w:val="006C4D57"/>
    <w:rsid w:val="006D0C70"/>
    <w:rsid w:val="006D6320"/>
    <w:rsid w:val="00702593"/>
    <w:rsid w:val="007424DA"/>
    <w:rsid w:val="00751669"/>
    <w:rsid w:val="0077209F"/>
    <w:rsid w:val="007A498A"/>
    <w:rsid w:val="007F2FEA"/>
    <w:rsid w:val="008052AA"/>
    <w:rsid w:val="00816590"/>
    <w:rsid w:val="00817B38"/>
    <w:rsid w:val="00820053"/>
    <w:rsid w:val="00893622"/>
    <w:rsid w:val="008A5BD8"/>
    <w:rsid w:val="008C7216"/>
    <w:rsid w:val="008D3395"/>
    <w:rsid w:val="008D36FA"/>
    <w:rsid w:val="00902D42"/>
    <w:rsid w:val="0095132C"/>
    <w:rsid w:val="00965F62"/>
    <w:rsid w:val="00987055"/>
    <w:rsid w:val="009E5E1F"/>
    <w:rsid w:val="00A01CF2"/>
    <w:rsid w:val="00A32E6D"/>
    <w:rsid w:val="00A70854"/>
    <w:rsid w:val="00A70F3C"/>
    <w:rsid w:val="00A8373B"/>
    <w:rsid w:val="00AA1D8D"/>
    <w:rsid w:val="00B47730"/>
    <w:rsid w:val="00B525AD"/>
    <w:rsid w:val="00BD2EA7"/>
    <w:rsid w:val="00C0765A"/>
    <w:rsid w:val="00C209A1"/>
    <w:rsid w:val="00C3038C"/>
    <w:rsid w:val="00C92722"/>
    <w:rsid w:val="00CB0664"/>
    <w:rsid w:val="00CC722A"/>
    <w:rsid w:val="00CD4002"/>
    <w:rsid w:val="00CE3718"/>
    <w:rsid w:val="00CE3DC1"/>
    <w:rsid w:val="00CF6443"/>
    <w:rsid w:val="00D27795"/>
    <w:rsid w:val="00DA4609"/>
    <w:rsid w:val="00DB13B6"/>
    <w:rsid w:val="00E13F40"/>
    <w:rsid w:val="00E402EF"/>
    <w:rsid w:val="00E73AFF"/>
    <w:rsid w:val="00E761FE"/>
    <w:rsid w:val="00E9058B"/>
    <w:rsid w:val="00EA1A50"/>
    <w:rsid w:val="00EB2083"/>
    <w:rsid w:val="00EF66AD"/>
    <w:rsid w:val="00F0206C"/>
    <w:rsid w:val="00F50A1E"/>
    <w:rsid w:val="00F64B62"/>
    <w:rsid w:val="00FC1363"/>
    <w:rsid w:val="00FC4D21"/>
    <w:rsid w:val="00FC693F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FDF4A35-D8E4-41EF-A728-DD088BE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1A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5FCEF-0343-45C5-9F10-92262367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account</cp:lastModifiedBy>
  <cp:revision>5</cp:revision>
  <cp:lastPrinted>2025-09-28T08:54:00Z</cp:lastPrinted>
  <dcterms:created xsi:type="dcterms:W3CDTF">2025-09-28T07:54:00Z</dcterms:created>
  <dcterms:modified xsi:type="dcterms:W3CDTF">2025-09-28T14:53:00Z</dcterms:modified>
  <cp:category/>
</cp:coreProperties>
</file>